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1</w:t>
      </w:r>
      <w:r w:rsidDel="00000000" w:rsidR="00000000" w:rsidRPr="00000000">
        <w:rPr>
          <w:sz w:val="48"/>
          <w:szCs w:val="48"/>
          <w:vertAlign w:val="superscript"/>
          <w:rtl w:val="0"/>
        </w:rPr>
        <w:t xml:space="preserve">st</w:t>
      </w:r>
      <w:r w:rsidDel="00000000" w:rsidR="00000000" w:rsidRPr="00000000">
        <w:rPr>
          <w:sz w:val="48"/>
          <w:szCs w:val="48"/>
          <w:rtl w:val="0"/>
        </w:rPr>
        <w:t xml:space="preserve"> Greenacres Team Shootout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(Entry/Payment Deadline is January 26, 2025)</w:t>
      </w:r>
    </w:p>
    <w:p w:rsidR="00000000" w:rsidDel="00000000" w:rsidP="00000000" w:rsidRDefault="00000000" w:rsidRPr="00000000" w14:paraId="00000003">
      <w:pPr>
        <w:pStyle w:val="Heading2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Dates and Times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Saturday, February 1, 2025                            ________ 11:00AM                         ________ 3:00 PM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Sunday, February 2, 2025                               ________ 11:00AM                         ________ 3:00 PM</w:t>
      </w:r>
    </w:p>
    <w:p w:rsidR="00000000" w:rsidDel="00000000" w:rsidP="00000000" w:rsidRDefault="00000000" w:rsidRPr="00000000" w14:paraId="00000007">
      <w:pPr>
        <w:pStyle w:val="Heading2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Team Information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TEAM NAME: ________________________________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TEAM EVENT (list lineup order – order will NOT be changed):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975" w:tblpY="0"/>
        <w:tblW w:w="11420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55"/>
        <w:gridCol w:w="2855"/>
        <w:gridCol w:w="2855"/>
        <w:gridCol w:w="2855"/>
        <w:tblGridChange w:id="0">
          <w:tblGrid>
            <w:gridCol w:w="2855"/>
            <w:gridCol w:w="2855"/>
            <w:gridCol w:w="2855"/>
            <w:gridCol w:w="2855"/>
          </w:tblGrid>
        </w:tblGridChange>
      </w:tblGrid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Bowler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USBC #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Average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Hdcp Team Entry Fee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($50/player)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Captain Information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Captain’s Name: ____________________________ Phone Number: ____________________________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Address: ____________________________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E-mail: ____________________________ (Must be provided for confirmations to be sent)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If submitting multiple teams, there is no need to fill out repetitive information more than once, such as the USBC numbers, etc. You may also create your own spreadsheet or a list of your teams and simply e-mail that; there is no need to fill out the entry form in that case.</w:t>
      </w:r>
    </w:p>
    <w:p w:rsidR="00000000" w:rsidDel="00000000" w:rsidP="00000000" w:rsidRDefault="00000000" w:rsidRPr="00000000" w14:paraId="0000002A">
      <w:pPr>
        <w:pStyle w:val="Heading2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Entry Submission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Entry forms should be submitted to: </w:t>
      </w:r>
    </w:p>
    <w:p w:rsidR="00000000" w:rsidDel="00000000" w:rsidP="00000000" w:rsidRDefault="00000000" w:rsidRPr="00000000" w14:paraId="0000002C">
      <w:pPr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gabrielsanchez1084@yahoo.com</w:t>
        </w:r>
      </w:hyperlink>
      <w:r w:rsidDel="00000000" w:rsidR="00000000" w:rsidRPr="00000000">
        <w:rPr>
          <w:rtl w:val="0"/>
        </w:rPr>
        <w:t xml:space="preserve"> or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greenacreshootoutour@gmail.com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672"/>
        </w:tabs>
        <w:jc w:val="center"/>
        <w:rPr/>
      </w:pPr>
      <w:r w:rsidDel="00000000" w:rsidR="00000000" w:rsidRPr="00000000">
        <w:rPr>
          <w:rtl w:val="0"/>
        </w:rPr>
        <w:t xml:space="preserve">Walk-in entries/re-entries accepted, upon availability, with payment in </w:t>
      </w:r>
      <w:r w:rsidDel="00000000" w:rsidR="00000000" w:rsidRPr="00000000">
        <w:rPr>
          <w:b w:val="1"/>
          <w:u w:val="single"/>
          <w:rtl w:val="0"/>
        </w:rPr>
        <w:t xml:space="preserve">CASH ONLY</w:t>
      </w:r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063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6380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brielsanchez1084@yahoo.com" TargetMode="External"/><Relationship Id="rId8" Type="http://schemas.openxmlformats.org/officeDocument/2006/relationships/hyperlink" Target="mailto:greenacreshootout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R6tvlGDhQyYj5mumGJeJSOIxA==">CgMxLjA4AHIhMWpQVkVDNzlDdXU2a1I4TnZNdjRraFlxbV9GVzd1TVNH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2024-11-25T13:17:00Z</dcterms:created>
  <dc:creator>python-docx</dc:creator>
</cp:coreProperties>
</file>